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书名：RIE育儿法</w:t>
      </w:r>
    </w:p>
    <w:p>
      <w:r>
        <w:t>作者：（美）黛博拉·卡莱尔·所罗门著；邢子凯译</w:t>
      </w:r>
    </w:p>
    <w:p>
      <w:r>
        <w:t>出版社：北京联合出版公司,2018.03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RIE育儿法 评论地址：https://www.jiaokey.com/book/detail/14501375.html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