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书名：海南出版社完美甜点的10个关键</w:t>
      </w:r>
    </w:p>
    <w:p>
      <w:r>
        <w:t>作者：蔡佳峰著；黄士庭，王正毅摄影</w:t>
      </w:r>
    </w:p>
    <w:p>
      <w:r>
        <w:t>出版社：海口:海南出版社,2018.05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海南出版社完美甜点的10个关键 评论地址：https://www.jiaokey.com/book/detail/14501370.html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