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书名：经营一家设计公司  你必须了解的26堂课</w:t>
      </w:r>
    </w:p>
    <w:p>
      <w:r>
        <w:t>作者：经营一家设计公司你必须了解的26堂课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总页数：243</w:t>
      </w:r>
    </w:p>
    <w:p>
      <w:r>
        <w:t>更多请访问教客网: www.jiaokey.com</w:t>
      </w:r>
    </w:p>
    <w:p>
      <w:r>
        <w:t>经营一家设计公司  你必须了解的26堂课 评论地址：https://www.jiaokey.com/book/detail/14501360.html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