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书名：城乡规划二维码  扫一扫  生活更美好</w:t>
      </w:r>
    </w:p>
    <w:p>
      <w:r>
        <w:t>作者：肖健飞著</w:t>
      </w:r>
    </w:p>
    <w:p>
      <w:r>
        <w:t>出版社：北京:中国铁道出版社,2017.08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城乡规划二维码  扫一扫  生活更美好 评论地址：https://www.jiaokey.com/book/detail/14501358.html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