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书名：粤港澳大湾区城市群文化特色与发展对标</w:t>
      </w:r>
    </w:p>
    <w:p>
      <w:r>
        <w:t>作者：王廉总撰稿</w:t>
      </w:r>
    </w:p>
    <w:p>
      <w:r>
        <w:t>出版社：广州:花城出版社,2018.06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粤港澳大湾区城市群文化特色与发展对标 评论地址：https://www.jiaokey.com/book/detail/14501357.html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