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书名：戒了吧！低品质勤奋</w:t>
      </w:r>
    </w:p>
    <w:p>
      <w:r>
        <w:t>作者：陈慕妤著</w:t>
      </w:r>
    </w:p>
    <w:p>
      <w:r>
        <w:t>出版社：天津：天津人民出版社</w:t>
      </w:r>
    </w:p>
    <w:p>
      <w:r>
        <w:t>出版日期：2018.06</w:t>
      </w:r>
    </w:p>
    <w:p>
      <w:r>
        <w:t>总页数：275</w:t>
      </w:r>
    </w:p>
    <w:p>
      <w:r>
        <w:t>更多请访问教客网: www.jiaokey.com</w:t>
      </w:r>
    </w:p>
    <w:p>
      <w:r>
        <w:t>戒了吧！低品质勤奋 评论地址：https://www.jiaokey.com/book/detail/14501354.html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