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植物大战僵尸2吉品爆笑多格漫画  16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植物大战僵尸2吉品爆笑多格漫画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本书出售、求购地址：https://www.jiaokey.com/book/detail/14501347.html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关键词搜索：https://www.jiaokey.com/tag/植物大战僵尸2吉品爆笑多格漫画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