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书名：勃拉姆斯D大调小提琴协奏曲  作品77</w:t>
      </w:r>
    </w:p>
    <w:p>
      <w:r>
        <w:t>作者：约翰内斯·勃拉姆斯著；丁芷诺译</w:t>
      </w:r>
    </w:p>
    <w:p>
      <w:r>
        <w:t>出版社：上海:上海教育出版社,2018.01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勃拉姆斯D大调小提琴协奏曲  作品77 评论地址：https://www.jiaokey.com/book/detail/14501333.html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