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书名：让全家人五脏调和常保健康的饮食养护书</w:t>
      </w:r>
    </w:p>
    <w:p>
      <w:r>
        <w:t>作者：余瀛鳌，陈思燕编著</w:t>
      </w:r>
    </w:p>
    <w:p>
      <w:r>
        <w:t>出版社：北京：中国中医药出版社</w:t>
      </w:r>
    </w:p>
    <w:p>
      <w:r>
        <w:t>出版日期：2018.04</w:t>
      </w:r>
    </w:p>
    <w:p>
      <w:r>
        <w:t>总页数：197</w:t>
      </w:r>
    </w:p>
    <w:p>
      <w:r>
        <w:t>更多请访问教客网: www.jiaokey.com</w:t>
      </w:r>
    </w:p>
    <w:p>
      <w:r>
        <w:t>让全家人五脏调和常保健康的饮食养护书 评论地址：https://www.jiaokey.com/book/detail/14501325.html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