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美味易做的人气主厨韩国料理</w:t>
      </w:r>
    </w:p>
    <w:p>
      <w:r>
        <w:rPr>
          <w:rFonts w:ascii="宋体" w:hAnsi="宋体" w:eastAsia="宋体"/>
          <w:sz w:val="24"/>
        </w:rPr>
        <w:t>（日）柳香姫著；马娅楠译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美味易做的人气主厨韩国料理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（日）柳香姫著；马娅楠译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本书出售、求购地址：https://www.jiaokey.com/book/detail/14501306.html</w:t>
      </w:r>
    </w:p>
    <w:p>
      <w:r>
        <w:t>更多相关图书推荐：https://www.jiaokey.com</w:t>
      </w:r>
    </w:p>
    <w:p>
      <w:r>
        <w:t>（日）柳香姫著；马娅楠译 其他作品：https://www.jiaokey.com/tag/（日）柳香姫著；马娅楠译.html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关键词搜索：https://www.jiaokey.com/tag/美味易做的人气主厨韩国料理.html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