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书名：海上传奇  银幕星瀚  百年张瑞芳</w:t>
      </w:r>
    </w:p>
    <w:p>
      <w:r>
        <w:t>作者：本书编委会编</w:t>
      </w:r>
    </w:p>
    <w:p>
      <w:r>
        <w:t>出版社：上海:上海书画出版社,2018.06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海上传奇  银幕星瀚  百年张瑞芳 评论地址：https://www.jiaokey.com/book/detail/14501247.html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