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自由人生  对人的本质和人生意义的科学阐释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自由人生  对人的本质和人生意义的科学阐释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本书出售、求购地址：https://www.jiaokey.com/book/detail/14501208.html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关键词搜索：https://www.jiaokey.com/tag/自由人生  对人的本质和人生意义的科学阐释.html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