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书名：给你一个全新的家：未来的衣食住行</w:t>
      </w:r>
    </w:p>
    <w:p>
      <w:r>
        <w:t>作者：陶笑眉，杨光著；樊萍绘</w:t>
      </w:r>
    </w:p>
    <w:p>
      <w:r>
        <w:t>出版社：成都：天地出版社</w:t>
      </w:r>
    </w:p>
    <w:p>
      <w:r>
        <w:t>出版日期：1996</w:t>
      </w:r>
    </w:p>
    <w:p>
      <w:r>
        <w:t>总页数：89</w:t>
      </w:r>
    </w:p>
    <w:p>
      <w:r>
        <w:t>更多请访问教客网: www.jiaokey.com</w:t>
      </w:r>
    </w:p>
    <w:p>
      <w:r>
        <w:t>给你一个全新的家：未来的衣食住行 评论地址：https://www.jiaokey.com/book/detail/14501188.html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