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  杜鲁门  品味真实的美国总统</w:t>
      </w:r>
    </w:p>
    <w:p>
      <w:r>
        <w:t>作者：苏妍，胡高昂编著</w:t>
      </w:r>
    </w:p>
    <w:p>
      <w:r>
        <w:t>出版社：沈阳：沈阳出版社</w:t>
      </w:r>
    </w:p>
    <w:p>
      <w:r>
        <w:t>出版日期：2016.11</w:t>
      </w:r>
    </w:p>
    <w:p>
      <w:r>
        <w:t>总页数：350</w:t>
      </w:r>
    </w:p>
    <w:p>
      <w:r>
        <w:t>更多请访问教客网: www.jiaokey.com</w:t>
      </w:r>
    </w:p>
    <w:p>
      <w:r>
        <w:t>罗斯福  杜鲁门  品味真实的美国总统 评论地址：https://www.jiaokey.com/book/detail/14501157.html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