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书名：长江黄金轮宝典</w:t>
      </w:r>
    </w:p>
    <w:p>
      <w:r>
        <w:t>作者：王永树著</w:t>
      </w:r>
    </w:p>
    <w:p>
      <w:r>
        <w:t>出版社：重庆:重庆出版社,2013.01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长江黄金轮宝典 评论地址：https://www.jiaokey.com/book/detail/14501124.html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