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书名：嫁对人的秘密  57只狐狸小姐的爱情箴言</w:t>
      </w:r>
    </w:p>
    <w:p>
      <w:r>
        <w:t>作者：叶眉</w:t>
      </w:r>
    </w:p>
    <w:p>
      <w:r>
        <w:t>出版社：南宁：广西科学技术出版社</w:t>
      </w:r>
    </w:p>
    <w:p>
      <w:r>
        <w:t>出版日期：2013.08</w:t>
      </w:r>
    </w:p>
    <w:p>
      <w:r>
        <w:t>总页数：195</w:t>
      </w:r>
    </w:p>
    <w:p>
      <w:r>
        <w:t>更多请访问教客网: www.jiaokey.com</w:t>
      </w:r>
    </w:p>
    <w:p>
      <w:r>
        <w:t>嫁对人的秘密  57只狐狸小姐的爱情箴言 评论地址：https://www.jiaokey.com/book/detail/14501093.html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