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书名：女人要狠，男人要稳</w:t>
      </w:r>
    </w:p>
    <w:p>
      <w:r>
        <w:t>作者：水妖</w:t>
      </w:r>
    </w:p>
    <w:p>
      <w:r>
        <w:t>出版社：厦门:鹭江出版社,2013.01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女人要狠，男人要稳 评论地址：https://www.jiaokey.com/book/detail/14501092.html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