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小小英汉汉英词典  双色工具版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小小英汉汉英词典  双色工具版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本书出售、求购地址：https://www.jiaokey.com/book/detail/14501063.html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关键词搜索：https://www.jiaokey.com/tag/小小英汉汉英词典  双色工具版.html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