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9  青少年读本  卷46-卷52  世家第16-世家第22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9  青少年读本  卷46-卷52  世家第16-世家第22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9  青少年读本  卷46-卷52  世家第16-世家第22.html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