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文白对照史记  18  青少年读本  卷115-卷120  列传第55-列传第60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文白对照史记  18  青少年读本  卷115-卷120  列传第55-列传第60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本书出售、求购地址：https://www.jiaokey.com/book/detail/14501031.html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关键词搜索：https://www.jiaokey.com/tag/文白对照史记  18  青少年读本  卷115-卷120  列传第55-列传第60.html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