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书名：锦绣山水之美</w:t>
      </w:r>
    </w:p>
    <w:p>
      <w:r>
        <w:t>作者：冯欢主编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锦绣山水之美 评论地址：https://www.jiaokey.com/book/detail/14501017.html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