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16  青少年读本  卷102-卷108  列传第42-列传第48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16  青少年读本  卷102-卷108  列传第42-列传第48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本书出售、求购地址：https://www.jiaokey.com/book/detail/14501013.html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16  青少年读本  卷102-卷108  列传第42-列传第48.html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