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12  青少年读本  卷70-卷78  列传第10-列传第18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12  青少年读本  卷70-卷78  列传第10-列传第18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本书出售、求购地址：https://www.jiaokey.com/book/detail/14501010.html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12  青少年读本  卷70-卷78  列传第10-列传第18.html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