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考研政治重难点答疑手册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考研政治重难点答疑手册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本书出售、求购地址：https://www.jiaokey.com/book/detail/14500996.html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关键词搜索：https://www.jiaokey.com/tag/考研政治重难点答疑手册.html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