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书名：千秋名胜古迹  古老都城原貌</w:t>
      </w:r>
    </w:p>
    <w:p>
      <w:r>
        <w:t>作者：李姗姗主编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千秋名胜古迹  古老都城原貌 评论地址：https://www.jiaokey.com/book/detail/14500989.html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