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羊村里的狼认读故事  3  越狱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羊村里的狼认读故事  3  越狱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本书出售、求购地址：https://www.jiaokey.com/book/detail/14500976.html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关键词搜索：https://www.jiaokey.com/tag/羊村里的狼认读故事  3  越狱.html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