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书名：唐诗宋词三百首精选  行书  楷书  楷行双体</w:t>
      </w:r>
    </w:p>
    <w:p>
      <w:r>
        <w:t>作者：田英章书</w:t>
      </w:r>
    </w:p>
    <w:p>
      <w:r>
        <w:t>出版社：上海:上海交通大学出版社,2015.03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唐诗宋词三百首精选  行书  楷书  楷行双体 评论地址：https://www.jiaokey.com/book/detail/14500971.html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