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穷汉速富神诀</w:t>
      </w:r>
    </w:p>
    <w:p>
      <w:r>
        <w:rPr>
          <w:rFonts w:ascii="宋体" w:hAnsi="宋体" w:eastAsia="宋体"/>
          <w:sz w:val="24"/>
        </w:rPr>
        <w:t>（美）马克·欧·哈罗德著；高乐，刘岳，吴小民，叶西平翻译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穷汉速富神诀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（美）马克·欧·哈罗德著；高乐，刘岳，吴小民，叶西平翻译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本书出售、求购地址：https://www.jiaokey.com/book/detail/14500969.html</w:t>
      </w:r>
    </w:p>
    <w:p>
      <w:r>
        <w:t>更多相关图书推荐：https://www.jiaokey.com</w:t>
      </w:r>
    </w:p>
    <w:p>
      <w:r>
        <w:t>（美）马克·欧·哈罗德著；高乐，刘岳，吴小民，叶西平翻译 其他作品：https://www.jiaokey.com/tag/（美）马克·欧·哈罗德著；高乐，刘岳，吴小民，叶西平翻译.html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关键词搜索：https://www.jiaokey.com/tag/穷汉速富神诀.html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