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我会你不会的科学小魔术</w:t>
      </w:r>
    </w:p>
    <w:p>
      <w:r>
        <w:rPr>
          <w:rFonts w:ascii="宋体" w:hAnsi="宋体" w:eastAsia="宋体"/>
          <w:sz w:val="24"/>
        </w:rPr>
        <w:t>（日）东京大学魔术爱好会主编；汪婷婷，于涵霏编译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我会你不会的科学小魔术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（日）东京大学魔术爱好会主编；汪婷婷，于涵霏编译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本书出售、求购地址：https://www.jiaokey.com/book/detail/14500962.html</w:t>
      </w:r>
    </w:p>
    <w:p>
      <w:r>
        <w:t>更多相关图书推荐：https://www.jiaokey.com</w:t>
      </w:r>
    </w:p>
    <w:p>
      <w:r>
        <w:t>（日）东京大学魔术爱好会主编；汪婷婷，于涵霏编译 其他作品：https://www.jiaokey.com/tag/（日）东京大学魔术爱好会主编；汪婷婷，于涵霏编译.html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关键词搜索：https://www.jiaokey.com/tag/我会你不会的科学小魔术.html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