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书名：图解鬼谷子  中国谋略学第一奇书  白话彩图典藏版</w:t>
      </w:r>
    </w:p>
    <w:p>
      <w:r>
        <w:t>作者：鬼&lt;font color=Red&gt;谷子&lt;/font&gt;著；谷岭编</w:t>
      </w:r>
    </w:p>
    <w:p>
      <w:r>
        <w:t>出版社：长春:吉林文史出版社,2017.06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图解鬼谷子  中国谋略学第一奇书  白话彩图典藏版 评论地址：https://www.jiaokey.com/book/detail/14500959.html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