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画龙点睛  扬帆启航  中国华融H股上市纪实</w:t>
      </w:r>
    </w:p>
    <w:p>
      <w:r>
        <w:rPr>
          <w:rFonts w:ascii="宋体" w:hAnsi="宋体" w:eastAsia="宋体"/>
          <w:sz w:val="24"/>
        </w:rPr>
        <w:t>赖小民著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画龙点睛  扬帆启航  中国华融H股上市纪实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本书出售、求购地址：https://www.jiaokey.com/book/detail/14500956.html</w:t>
      </w:r>
    </w:p>
    <w:p>
      <w:r>
        <w:t>更多相关图书推荐：https://www.jiaokey.com</w:t>
      </w:r>
    </w:p>
    <w:p>
      <w:r>
        <w:t>赖小民著 其他作品：https://www.jiaokey.com/tag/赖小民著.html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关键词搜索：https://www.jiaokey.com/tag/画龙点睛  扬帆启航  中国华融H股上市纪实.html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