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书名：神州悲歌  文明毁劫录</w:t>
      </w:r>
    </w:p>
    <w:p>
      <w:r>
        <w:t>作者：雒启坤，单木主编</w:t>
      </w:r>
    </w:p>
    <w:p>
      <w:r>
        <w:t>出版社：海口:海南出版社,1993.12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神州悲歌  文明毁劫录 评论地址：https://www.jiaokey.com/book/detail/14500922.html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