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小学生科学入门系列文库  第2辑  巧手制作坊  自然的馈赠</w:t>
      </w:r>
    </w:p>
    <w:p>
      <w:r>
        <w:rPr>
          <w:rFonts w:ascii="宋体" w:hAnsi="宋体" w:eastAsia="宋体"/>
          <w:sz w:val="24"/>
        </w:rPr>
        <w:t>李雨润著；黄俊主编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小学生科学入门系列文库  第2辑  巧手制作坊  自然的馈赠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李雨润著；黄俊主编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本书出售、求购地址：https://www.jiaokey.com/book/detail/14500895.html</w:t>
      </w:r>
    </w:p>
    <w:p>
      <w:r>
        <w:t>更多相关图书推荐：https://www.jiaokey.com</w:t>
      </w:r>
    </w:p>
    <w:p>
      <w:r>
        <w:t>李雨润著；黄俊主编 其他作品：https://www.jiaokey.com/tag/李雨润著；黄俊主编.html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关键词搜索：https://www.jiaokey.com/tag/小学生科学入门系列文库  第2辑  巧手制作坊  自然的馈赠.html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