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书名：捏一捏就变美</w:t>
      </w:r>
    </w:p>
    <w:p>
      <w:r>
        <w:t>作者：高桥美佳著；董梅译</w:t>
      </w:r>
    </w:p>
    <w:p>
      <w:r>
        <w:t>出版社：南宁:广西科学技术出版社,2013.11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捏一捏就变美 评论地址：https://www.jiaokey.com/book/detail/14500893.html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