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胡雪岩成功智慧  从困境中看见1%的机会</w:t>
      </w:r>
    </w:p>
    <w:p>
      <w:r>
        <w:rPr>
          <w:rFonts w:ascii="宋体" w:hAnsi="宋体" w:eastAsia="宋体"/>
          <w:sz w:val="24"/>
        </w:rPr>
        <w:t>曾光著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胡雪岩成功智慧  从困境中看见1%的机会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本书出售、求购地址：https://www.jiaokey.com/book/detail/14500881.html</w:t>
      </w:r>
    </w:p>
    <w:p>
      <w:r>
        <w:t>更多相关图书推荐：https://www.jiaokey.com</w:t>
      </w:r>
    </w:p>
    <w:p>
      <w:r>
        <w:t>曾光著 其他作品：https://www.jiaokey.com/tag/曾光著.html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关键词搜索：https://www.jiaokey.com/tag/胡雪岩成功智慧  从困境中看见1%的机会.html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