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写在祖国的史册上  国旗下讲话资料汇编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写在祖国的史册上  国旗下讲话资料汇编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本书出售、求购地址：https://www.jiaokey.com/book/detail/14500880.html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关键词搜索：https://www.jiaokey.com/tag/写在祖国的史册上  国旗下讲话资料汇编.html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