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魔术我最棒  84招变身超级自信孩子王  1</w:t>
      </w:r>
    </w:p>
    <w:p>
      <w:r>
        <w:rPr>
          <w:rFonts w:ascii="宋体" w:hAnsi="宋体" w:eastAsia="宋体"/>
          <w:sz w:val="24"/>
        </w:rPr>
        <w:t>（韩）元炳朝著绘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魔术我最棒  84招变身超级自信孩子王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（韩）元炳朝著绘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本书出售、求购地址：https://www.jiaokey.com/book/detail/14500877.html</w:t>
      </w:r>
    </w:p>
    <w:p>
      <w:r>
        <w:t>更多相关图书推荐：https://www.jiaokey.com</w:t>
      </w:r>
    </w:p>
    <w:p>
      <w:r>
        <w:t>（韩）元炳朝著绘 其他作品：https://www.jiaokey.com/tag/（韩）元炳朝著绘.html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关键词搜索：https://www.jiaokey.com/tag/魔术我最棒  84招变身超级自信孩子王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