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书名：姜淘淘复仇记</w:t>
      </w:r>
    </w:p>
    <w:p>
      <w:r>
        <w:t>作者：曦方著；徐德霞主编</w:t>
      </w:r>
    </w:p>
    <w:p>
      <w:r>
        <w:t>出版社：北京:中国少年儿童出版社,2012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姜淘淘复仇记 评论地址：https://www.jiaokey.com/book/detail/14500861.html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