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匍匐在岁月风雨中的花朵  洪加祥中长篇报告文学选  1988-1991</w:t>
      </w:r>
    </w:p>
    <w:p>
      <w:r>
        <w:rPr>
          <w:rFonts w:ascii="宋体" w:hAnsi="宋体" w:eastAsia="宋体"/>
          <w:sz w:val="24"/>
        </w:rPr>
        <w:t>洪加祥著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匍匐在岁月风雨中的花朵  洪加祥中长篇报告文学选  1988-1991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洪加祥著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本书出售、求购地址：https://www.jiaokey.com/book/detail/14500855.html</w:t>
      </w:r>
    </w:p>
    <w:p>
      <w:r>
        <w:t>更多相关图书推荐：https://www.jiaokey.com</w:t>
      </w:r>
    </w:p>
    <w:p>
      <w:r>
        <w:t>洪加祥著 其他作品：https://www.jiaokey.com/tag/洪加祥著.html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关键词搜索：https://www.jiaokey.com/tag/匍匐在岁月风雨中的花朵  洪加祥中长篇报告文学选  1988-1991.html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