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  大家·经典散文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  大家·经典散文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本书出售、求购地址：https://www.jiaokey.com/book/detail/14500781.html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关键词搜索：https://www.jiaokey.com/tag/人生  大家·经典散文.html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