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  众志成城  全力建设美丽房山</w:t>
      </w:r>
    </w:p>
    <w:p>
      <w:r>
        <w:rPr>
          <w:rFonts w:ascii="宋体" w:hAnsi="宋体" w:eastAsia="宋体"/>
          <w:sz w:val="24"/>
        </w:rPr>
        <w:t>曾赞荣，赵军，李江，吴会杰主编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  众志成城  全力建设美丽房山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曾赞荣，赵军，李江，吴会杰主编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本书出售、求购地址：https://www.jiaokey.com/book/detail/14500750.html</w:t>
      </w:r>
    </w:p>
    <w:p>
      <w:r>
        <w:t>更多相关图书推荐：https://www.jiaokey.com</w:t>
      </w:r>
    </w:p>
    <w:p>
      <w:r>
        <w:t>曾赞荣，赵军，李江，吴会杰主编 其他作品：https://www.jiaokey.com/tag/曾赞荣，赵军，李江，吴会杰主编.html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关键词搜索：https://www.jiaokey.com/tag/风雨同舟  众志成城  全力建设美丽房山.html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