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书名：中华复兴之光  精彩戏剧表演  古典戏剧精品</w:t>
      </w:r>
    </w:p>
    <w:p>
      <w:r>
        <w:t>作者：王丽主编</w:t>
      </w:r>
    </w:p>
    <w:p>
      <w:r>
        <w:t>出版社：汕头：汕头大学出版社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中华复兴之光  精彩戏剧表演  古典戏剧精品 评论地址：https://www.jiaokey.com/book/detail/14500743.html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