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化装舞会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格言(地点: 中国 年代: 现代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本书出售、求购地址：https://www.jiaokey.com/book/detail/14500733.html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关键词搜索：https://www.jiaokey.com/tag/新诗(地点: 中国 年代: 现代 学科: 选集) 格言(地点: 中国 年代: 现代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