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中国诗书故事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中国诗书故事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本书出售、求购地址：https://www.jiaokey.com/book/detail/14500712.html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关键词搜索：https://www.jiaokey.com/tag/幼学启蒙丛书  中国诗书故事.html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