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书名：小草最懂得报春天</w:t>
      </w:r>
    </w:p>
    <w:p>
      <w:r>
        <w:t>作者：方仕华编著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小草最懂得报春天 评论地址：https://www.jiaokey.com/book/detail/14500658.html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