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大型电视系列片《星火燎原·末刊稿》解说词</w:t>
      </w:r>
    </w:p>
    <w:p>
      <w:r>
        <w:t>作者：赵俐婷编</w:t>
      </w:r>
    </w:p>
    <w:p>
      <w:r>
        <w:t>出版社：北京:解放军出版社,2008.01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星火燎原  大型电视系列片《星火燎原·末刊稿》解说词 评论地址：https://www.jiaokey.com/book/detail/14500657.html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