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阳光下最快的成长  美德美文</w:t>
      </w:r>
    </w:p>
    <w:p>
      <w:r>
        <w:rPr>
          <w:rFonts w:ascii="宋体" w:hAnsi="宋体" w:eastAsia="宋体"/>
          <w:sz w:val="24"/>
        </w:rPr>
        <w:t>（法）梅里美等著；方士华编辑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阳光下最快的成长  美德美文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（法）梅里美等著；方士华编辑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本书出售、求购地址：https://www.jiaokey.com/book/detail/14500650.html</w:t>
      </w:r>
    </w:p>
    <w:p>
      <w:r>
        <w:t>更多相关图书推荐：https://www.jiaokey.com</w:t>
      </w:r>
    </w:p>
    <w:p>
      <w:r>
        <w:t>（法）梅里美等著；方士华编辑 其他作品：https://www.jiaokey.com/tag/（法）梅里美等著；方士华编辑.html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关键词搜索：https://www.jiaokey.com/tag/阳光下最快的成长  美德美文.html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