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意林轻文库·恋之水晶系列  王子篇  后天男神  2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意林轻文库·恋之水晶系列  王子篇  后天男神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本书出售、求购地址：https://www.jiaokey.com/book/detail/14500625.html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长春:吉林摄影出版社,2015.10 出版图书：https://www.jiaokey.com/tag/长春:吉林摄影出版社,2015.10.html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