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播种信仰  党的故事  少儿插图本</w:t>
      </w:r>
    </w:p>
    <w:p>
      <w:r>
        <w:rPr>
          <w:rFonts w:ascii="宋体" w:hAnsi="宋体" w:eastAsia="宋体"/>
          <w:sz w:val="24"/>
        </w:rPr>
        <w:t>红旗出版社，接力出版社编辑部编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播种信仰  党的故事  少儿插图本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红旗出版社，接力出版社编辑部编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本书出售、求购地址：https://www.jiaokey.com/book/detail/14500618.html</w:t>
      </w:r>
    </w:p>
    <w:p>
      <w:r>
        <w:t>更多相关图书推荐：https://www.jiaokey.com</w:t>
      </w:r>
    </w:p>
    <w:p>
      <w:r>
        <w:t>红旗出版社，接力出版社编辑部编 其他作品：https://www.jiaokey.com/tag/红旗出版社，接力出版社编辑部编.html</w:t>
      </w:r>
    </w:p>
    <w:p>
      <w:r>
        <w:t>北京：红旗出版社接力出版社 出版图书：https://www.jiaokey.com/tag/北京：红旗出版社接力出版社.html</w:t>
      </w:r>
    </w:p>
    <w:p>
      <w:r>
        <w:t>关键词搜索：https://www.jiaokey.com/tag/播种信仰  党的故事  少儿插图本.html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