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巴啦啦小魔仙之黑暗王子格雷亚  5  心愿流星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巴啦啦小魔仙之黑暗王子格雷亚  5  心愿流星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本书出售、求购地址：https://www.jiaokey.com/book/detail/14500605.html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关键词搜索：https://www.jiaokey.com/tag/巴啦啦小魔仙之黑暗王子格雷亚  5  心愿流星.html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